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officeDocument/2006/relationships/extended-properties" Target="docProps/app.xml"/>
  <Relationship Id="rId3" Type="http://schemas.openxmlformats.org/package/2006/relationships/metadata/core-properties" Target="docProps/core.xml"/>
  <Relationship Id="rId4" Type="http://schemas.openxmlformats.org/officeDocument/2006/relationships/custom-properties" Target="docProps/custom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4.3.0.0 -->
  <w:background w:color="ffffff">
    <v:background id="_x0000_s1025" filled="t" fillcolor="white"/>
  </w:background>
  <w:body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True / False</w:t>
            </w:r>
          </w:p>
        </w:tc>
      </w:tr>
    </w:tbl>
    <w:p>
      <w:pPr>
        <w:bidi w:val="0"/>
        <w:spacing w:after="90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1. 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An increasing amount of time is spent viewing videos.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​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864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26"/>
              <w:gridCol w:w="415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2. 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Mobile and time-shifted video are the trends marketers must accommodate.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​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864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26"/>
              <w:gridCol w:w="415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3. 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Online video can act like an infomercial by showcasing a product's features and benefits.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​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864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26"/>
              <w:gridCol w:w="415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4. 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It is easy to create a video that accomplishes marketing objectives and goes viral.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​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864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26"/>
              <w:gridCol w:w="464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5. 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One benefit of focusing on delivering content to a core audience is that it can result in higher conversion rates.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864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26"/>
              <w:gridCol w:w="415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6. 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One way to make video sharing easier is to ensure each video has descriptive keywords, tags and a title.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​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864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26"/>
              <w:gridCol w:w="415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7. 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Tertiary sharing is the easiest step in sharing videos online.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​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864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26"/>
              <w:gridCol w:w="464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Multiple Choice</w:t>
            </w:r>
          </w:p>
        </w:tc>
      </w:tr>
    </w:tbl>
    <w:p>
      <w:pPr>
        <w:bidi w:val="0"/>
        <w:spacing w:after="90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8. 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Regarding smartphone use, which of the following is false?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​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165"/>
              <w:gridCol w:w="8075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U.S. consumers who view branded video content on smartphones are more likely to feel personally connected to ads than those who watch on a desktop or tv. 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Shoppers use smartphones for information while shopping.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Some shoppers prefer to use smartphones for information rather than ask a store employee.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Consumers are more likely to purchase a product if they see the ad on tv instead of their smartphones. 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The smartphone viewing completion rate of videos was 10%.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26"/>
              <w:gridCol w:w="11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9. 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Creating a video to demonstrate how to use the product is called: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​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3595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​b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uilding brand awareness.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​a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ppealing to large audiences.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​s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howcasing the product.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​e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ngaging a wide variety of viewers. 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​g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enerating business leads. 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26"/>
              <w:gridCol w:w="98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10. 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One reason that video creates a stronger connection with consumers is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​: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751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​b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ecause it tells a story.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​t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hat it is seen as a diversion or quick break.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​b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ecause viewers are more vested in content when there is a human face attached.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​i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 creates community.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​p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eople don't like to read.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26"/>
              <w:gridCol w:w="98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11. 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A marketer can encourage users to share its video by doing all of these except: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​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4988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​c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reating an entertaining video.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​i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nteracting with other content creators.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​h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aving contests or incentives to encourage sharing.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​o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ffering something for free advertising.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​a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ll of these would encourage users to share a video. 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26"/>
              <w:gridCol w:w="98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12. 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Using real people in actual locations when creating a video is an example of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​: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2049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​a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uthenticity.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​p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rofessionalism.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​i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ntimacy.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​b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eing entertaining.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​h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uman drama.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26"/>
              <w:gridCol w:w="98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13. 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Brevity is important when creating videos because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​: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5978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​m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ost videos on sharing sites are short.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​l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onger videos take longer to load.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​p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eople have short attention spans.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​s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horter videos are more popular.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​r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esearch shows that 76% of viral videos are under two minutes.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26"/>
              <w:gridCol w:w="98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14. 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​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Which of the following is a true statement?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166"/>
              <w:gridCol w:w="8074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The majority of online videos that fail to spread within the first 24 hours never become popular.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Secondary sharing describes when content is shared by people who do not have connections with the content creator.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YouTube's opinion leaders are those more likely to have posted an online video.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Secondary sharing is the most important stage to establishing a video's audience.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Primary sharing explains when fans and friends begin spreading a video.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26"/>
              <w:gridCol w:w="11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15. 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Most sharing of information online is done with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​: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1842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YouTube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Facebook.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Twitter.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​i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nstant message.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​e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mail.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26"/>
              <w:gridCol w:w="98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16. 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​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View completion of videos is greatest on which device?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2074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Television.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Gaming console.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Desktop computer.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Tablet.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Smartphone.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26"/>
              <w:gridCol w:w="98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17. 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Which of the following is not a best practice for video marketing?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​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687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Make a creative sales video. 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Design and produce videos for mobile.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Design and produce videos for the platforms on which they are to appear.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Optimize your videos to be found in search.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Post your videos on multiple platforms.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26"/>
              <w:gridCol w:w="98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18. 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​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What was the main challenge facing the creators of the Old Spice Guy video?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12"/>
              <w:gridCol w:w="8028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Convincing men to buy Old Spice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Illustrating that the Old Spice brand was not old and out of date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Promoting the videos on other social channels while still reaching YouTube influencers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Positioning the body wash as masculine while marketing to women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Creating the video content quickly enough for the social media responses to appear timely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26"/>
              <w:gridCol w:w="11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19. 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The medium on which people spend most time viewing is: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​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332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​t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elevision.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​s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martphone.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​d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esktop computer.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​t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ablet.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​s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martphone and tablet combined.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26"/>
              <w:gridCol w:w="98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Subjective Short Answer</w:t>
            </w:r>
          </w:p>
        </w:tc>
      </w:tr>
    </w:tbl>
    <w:p>
      <w:pPr>
        <w:bidi w:val="0"/>
        <w:spacing w:after="90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20. 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What is the AEIOU rule for developing video content?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​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26"/>
              <w:gridCol w:w="625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Video should be authentic, entertaining, intimate, offbeat, and unusual.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21. 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What are the advantages of marketing with online videos?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​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916"/>
              <w:gridCol w:w="7724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tbl>
                  <w:tblPr>
                    <w:jc w:val="left"/>
                    <w:tblBorders>
                      <w:top w:val="nil"/>
                      <w:left w:val="nil"/>
                      <w:bottom w:val="nil"/>
                      <w:right w:val="nil"/>
                      <w:insideH w:val="nil"/>
                      <w:insideV w:val="nil"/>
                    </w:tblBorders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850"/>
                    <w:gridCol w:w="6874"/>
                  </w:tblGrid>
                  <w:tr>
                    <w:tblPrEx>
                      <w:jc w:val="left"/>
                      <w:tblBorders>
                        <w:top w:val="nil"/>
                        <w:left w:val="nil"/>
                        <w:bottom w:val="nil"/>
                        <w:right w:val="nil"/>
                        <w:insideH w:val="nil"/>
                        <w:insideV w:val="nil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 w:val="0"/>
                      <w:jc w:val="left"/>
                    </w:trPr>
                    <w:tc>
                      <w:tcPr>
                        <w:tcW w:w="792" w:type="dxa"/>
                        <w:noWrap w:val="0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top"/>
                      </w:tcPr>
                      <w:p>
                        <w:pPr>
                          <w:pStyle w:val="p"/>
                          <w:bidi w:val="0"/>
                          <w:spacing w:before="0" w:beforeAutospacing="0" w:after="0" w:afterAutospacing="0"/>
                          <w:jc w:val="left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1.</w:t>
                        </w:r>
                      </w:p>
                    </w:tc>
                    <w:tc>
                      <w:tcPr>
                        <w:tcW w:w="8424" w:type="dxa"/>
                        <w:noWrap w:val="0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top"/>
                      </w:tcPr>
                      <w:p>
                        <w:pPr>
                          <w:pStyle w:val="p"/>
                          <w:bidi w:val="0"/>
                          <w:spacing w:before="0" w:beforeAutospacing="0" w:after="0" w:afterAutospacing="0"/>
                          <w:jc w:val="left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Video can engage viewers as it provides more stimuli than other forms of communication.</w:t>
                        </w:r>
                      </w:p>
                    </w:tc>
                  </w:tr>
                  <w:tr>
                    <w:tblPrEx>
                      <w:jc w:val="left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 w:val="0"/>
                      <w:jc w:val="left"/>
                    </w:trPr>
                    <w:tc>
                      <w:tcPr>
                        <w:tcW w:w="792" w:type="dxa"/>
                        <w:noWrap w:val="0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top"/>
                      </w:tcPr>
                      <w:p>
                        <w:pPr>
                          <w:pStyle w:val="p"/>
                          <w:bidi w:val="0"/>
                          <w:spacing w:before="0" w:beforeAutospacing="0" w:after="0" w:afterAutospacing="0"/>
                          <w:jc w:val="left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2.</w:t>
                        </w:r>
                      </w:p>
                    </w:tc>
                    <w:tc>
                      <w:tcPr>
                        <w:tcW w:w="8424" w:type="dxa"/>
                        <w:noWrap w:val="0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top"/>
                      </w:tcPr>
                      <w:p>
                        <w:pPr>
                          <w:pStyle w:val="p"/>
                          <w:bidi w:val="0"/>
                          <w:spacing w:before="0" w:beforeAutospacing="0" w:after="0" w:afterAutospacing="0"/>
                          <w:jc w:val="left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Video can reach larger audiences, especially since more people choose to consume online information visually.</w:t>
                        </w:r>
                      </w:p>
                    </w:tc>
                  </w:tr>
                  <w:tr>
                    <w:tblPrEx>
                      <w:jc w:val="left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 w:val="0"/>
                      <w:jc w:val="left"/>
                    </w:trPr>
                    <w:tc>
                      <w:tcPr>
                        <w:tcW w:w="792" w:type="dxa"/>
                        <w:noWrap w:val="0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top"/>
                      </w:tcPr>
                      <w:p>
                        <w:pPr>
                          <w:pStyle w:val="p"/>
                          <w:bidi w:val="0"/>
                          <w:spacing w:before="0" w:beforeAutospacing="0" w:after="0" w:afterAutospacing="0"/>
                          <w:jc w:val="left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3.</w:t>
                        </w:r>
                      </w:p>
                    </w:tc>
                    <w:tc>
                      <w:tcPr>
                        <w:tcW w:w="8424" w:type="dxa"/>
                        <w:noWrap w:val="0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top"/>
                      </w:tcPr>
                      <w:p>
                        <w:pPr>
                          <w:pStyle w:val="p"/>
                          <w:bidi w:val="0"/>
                          <w:spacing w:before="0" w:beforeAutospacing="0" w:after="0" w:afterAutospacing="0"/>
                          <w:jc w:val="left"/>
                        </w:pP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Video is an effective way to showcase a product by demonstrating its features and benefits.</w:t>
                        </w:r>
                        <w:r>
                          <w:rPr>
                            <w:rStyle w:val="DefaultParagraphFont"/>
                            <w:rFonts w:ascii="Times New Roman" w:eastAsia="Times New Roman" w:hAnsi="Times New Roman" w:cs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color w:val="000000"/>
                            <w:sz w:val="22"/>
                            <w:szCs w:val="22"/>
                            <w:bdr w:val="nil"/>
                            <w:rtl w:val="0"/>
                          </w:rPr>
                          <w:t>​</w:t>
                        </w:r>
                      </w:p>
                    </w:tc>
                  </w:tr>
                </w:tbl>
                <w:p/>
              </w:tc>
            </w:tr>
          </w:tbl>
          <w:p/>
        </w:tc>
      </w:tr>
    </w:tbl>
    <w:p>
      <w:pPr>
        <w:bidi w:val="0"/>
        <w:spacing w:after="75"/>
        <w:jc w:val="left"/>
      </w:pPr>
    </w:p>
    <w:p>
      <w:pPr>
        <w:bidi w:val="0"/>
        <w:spacing w:after="75"/>
        <w:jc w:val="left"/>
      </w:pPr>
    </w:p>
    <w:sectPr>
      <w:headerReference w:type="default" r:id="rId4"/>
      <w:footerReference w:type="default" r:id="rId5"/>
      <w:pgMar w:top="720" w:right="720" w:bottom="720" w:left="720"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5465"/>
      <w:gridCol w:w="5315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4500" w:type="pct"/>
          <w:tcBorders>
            <w:top w:val="nil"/>
            <w:left w:val="nil"/>
            <w:bottom w:val="nil"/>
            <w:right w:val="nil"/>
          </w:tcBorders>
        </w:tcPr>
        <w:p>
          <w:pPr>
            <w:bidi w:val="0"/>
          </w:pPr>
          <w:r>
            <w:rPr>
              <w:rStyle w:val="DefaultParagraphFont"/>
              <w:b w:val="0"/>
              <w:bCs w:val="0"/>
              <w:i/>
              <w:iCs/>
              <w:sz w:val="16"/>
              <w:szCs w:val="16"/>
              <w:bdr w:val="nil"/>
              <w:rtl w:val="0"/>
            </w:rPr>
            <w:t>Copyright Cengage Learning. Powered by Cognero.</w:t>
          </w:r>
        </w:p>
      </w:tc>
      <w:tc>
        <w:tcPr>
          <w:tcW w:w="4500" w:type="pct"/>
          <w:tcBorders>
            <w:top w:val="nil"/>
            <w:left w:val="nil"/>
            <w:bottom w:val="nil"/>
            <w:right w:val="nil"/>
          </w:tcBorders>
        </w:tcPr>
        <w:p>
          <w:pPr>
            <w:bidi w:val="0"/>
            <w:jc w:val="right"/>
          </w:pPr>
          <w:r>
            <w:rPr>
              <w:rStyle w:val="DefaultParagraphFont"/>
              <w:b w:val="0"/>
              <w:bCs w:val="0"/>
              <w:sz w:val="16"/>
              <w:szCs w:val="16"/>
              <w:bdr w:val="nil"/>
              <w:rtl w:val="0"/>
            </w:rPr>
            <w:t>Page </w:t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fldChar w:fldCharType="end"/>
          </w:r>
        </w:p>
      </w:tc>
    </w:tr>
  </w:tbl>
  <w:p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800" w:type="dxa"/>
      <w:tblBorders>
        <w:top w:val="nil"/>
        <w:left w:val="nil"/>
        <w:bottom w:val="nil"/>
        <w:right w:val="nil"/>
        <w:insideH w:val="nil"/>
        <w:insideV w:val="nil"/>
      </w:tblBorders>
      <w:tblCellMar>
        <w:top w:w="0" w:type="dxa"/>
        <w:left w:w="0" w:type="dxa"/>
        <w:bottom w:w="0" w:type="dxa"/>
        <w:right w:w="0" w:type="dxa"/>
      </w:tblCellMar>
    </w:tblPr>
    <w:tblGrid>
      <w:gridCol w:w="5226"/>
      <w:gridCol w:w="3484"/>
      <w:gridCol w:w="2090"/>
    </w:tblGrid>
    <w:tr>
      <w:tblPrEx>
        <w:tblW w:w="108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2250" w:type="pct"/>
          <w:noWrap w:val="0"/>
          <w:tcMar>
            <w:top w:w="0" w:type="dxa"/>
            <w:left w:w="0" w:type="dxa"/>
            <w:bottom w:w="0" w:type="dxa"/>
            <w:right w:w="0" w:type="dxa"/>
          </w:tcMar>
          <w:vAlign w:val="top"/>
        </w:tcPr>
        <w:tbl>
          <w:tblPr>
            <w:tblW w:w="5000" w:type="pct"/>
            <w:jc w:val="left"/>
            <w:tblBorders>
              <w:top w:val="nil"/>
              <w:left w:val="nil"/>
              <w:bottom w:val="nil"/>
              <w:right w:val="nil"/>
              <w:insideH w:val="nil"/>
              <w:insideV w:val="nil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589"/>
            <w:gridCol w:w="4637"/>
          </w:tblGrid>
          <w:tr>
            <w:tblPrEx>
              <w:tblW w:w="5000" w:type="pct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jc w:val="left"/>
            </w:trPr>
            <w:tc>
              <w:tcPr>
                <w:tcW w:w="15" w:type="dxa"/>
                <w:noWrap w:val="0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top"/>
              </w:tcPr>
              <w:p>
                <w:pPr>
                  <w:bidi w:val="0"/>
                  <w:jc w:val="left"/>
                </w:pPr>
                <w:r>
                  <w:rPr>
                    <w:rStyle w:val="DefaultParagraphFont"/>
                    <w:b w:val="0"/>
                    <w:bCs w:val="0"/>
                    <w:i w:val="0"/>
                    <w:iCs w:val="0"/>
                    <w:smallCaps w:val="0"/>
                    <w:sz w:val="20"/>
                    <w:szCs w:val="20"/>
                    <w:bdr w:val="nil"/>
                    <w:rtl w:val="0"/>
                  </w:rPr>
                  <w:t>Name:</w:t>
                </w:r>
              </w:p>
            </w:tc>
            <w:tc>
              <w:tcPr>
                <w:tcBorders>
                  <w:bottom w:val="single" w:sz="6" w:space="0" w:color="000000"/>
                </w:tcBorders>
                <w:noWrap w:val="0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top"/>
              </w:tcPr>
              <w:p>
                <w:pPr>
                  <w:bidi w:val="0"/>
                  <w:jc w:val="left"/>
                </w:pPr>
                <w:r>
                  <w:rPr>
                    <w:rStyle w:val="DefaultParagraphFont"/>
                    <w:b w:val="0"/>
                    <w:bCs w:val="0"/>
                    <w:i w:val="0"/>
                    <w:iCs w:val="0"/>
                    <w:smallCaps w:val="0"/>
                    <w:sz w:val="20"/>
                    <w:szCs w:val="20"/>
                    <w:bdr w:val="nil"/>
                    <w:rtl w:val="0"/>
                  </w:rPr>
                  <w:t> </w:t>
                </w:r>
              </w:p>
            </w:tc>
          </w:tr>
        </w:tbl>
        <w:p/>
      </w:tc>
      <w:tc>
        <w:tcPr>
          <w:tcW w:w="1500" w:type="pct"/>
          <w:noWrap w:val="0"/>
          <w:tcMar>
            <w:top w:w="0" w:type="dxa"/>
            <w:left w:w="0" w:type="dxa"/>
            <w:bottom w:w="0" w:type="dxa"/>
            <w:right w:w="0" w:type="dxa"/>
          </w:tcMar>
          <w:vAlign w:val="top"/>
        </w:tcPr>
        <w:tbl>
          <w:tblPr>
            <w:tblW w:w="5000" w:type="pct"/>
            <w:jc w:val="left"/>
            <w:tblBorders>
              <w:top w:val="nil"/>
              <w:left w:val="nil"/>
              <w:bottom w:val="nil"/>
              <w:right w:val="nil"/>
              <w:insideH w:val="nil"/>
              <w:insideV w:val="nil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556"/>
            <w:gridCol w:w="2928"/>
          </w:tblGrid>
          <w:tr>
            <w:tblPrEx>
              <w:tblW w:w="5000" w:type="pct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jc w:val="left"/>
            </w:trPr>
            <w:tc>
              <w:tcPr>
                <w:tcW w:w="15" w:type="dxa"/>
                <w:noWrap w:val="0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top"/>
              </w:tcPr>
              <w:p>
                <w:pPr>
                  <w:bidi w:val="0"/>
                  <w:jc w:val="left"/>
                </w:pPr>
                <w:r>
                  <w:rPr>
                    <w:rStyle w:val="DefaultParagraphFont"/>
                    <w:b w:val="0"/>
                    <w:bCs w:val="0"/>
                    <w:i w:val="0"/>
                    <w:iCs w:val="0"/>
                    <w:smallCaps w:val="0"/>
                    <w:sz w:val="20"/>
                    <w:szCs w:val="20"/>
                    <w:bdr w:val="nil"/>
                    <w:rtl w:val="0"/>
                  </w:rPr>
                  <w:t> Class:</w:t>
                </w:r>
              </w:p>
            </w:tc>
            <w:tc>
              <w:tcPr>
                <w:tcBorders>
                  <w:bottom w:val="single" w:sz="6" w:space="0" w:color="000000"/>
                </w:tcBorders>
                <w:noWrap w:val="0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top"/>
              </w:tcPr>
              <w:p>
                <w:pPr>
                  <w:bidi w:val="0"/>
                  <w:jc w:val="left"/>
                </w:pPr>
                <w:r>
                  <w:rPr>
                    <w:rStyle w:val="DefaultParagraphFont"/>
                    <w:b w:val="0"/>
                    <w:bCs w:val="0"/>
                    <w:i w:val="0"/>
                    <w:iCs w:val="0"/>
                    <w:smallCaps w:val="0"/>
                    <w:sz w:val="20"/>
                    <w:szCs w:val="20"/>
                    <w:bdr w:val="nil"/>
                    <w:rtl w:val="0"/>
                  </w:rPr>
                  <w:t> </w:t>
                </w:r>
              </w:p>
            </w:tc>
          </w:tr>
        </w:tbl>
        <w:p/>
      </w:tc>
      <w:tc>
        <w:tcPr>
          <w:tcW w:w="900" w:type="pct"/>
          <w:noWrap w:val="0"/>
          <w:tcMar>
            <w:top w:w="0" w:type="dxa"/>
            <w:left w:w="0" w:type="dxa"/>
            <w:bottom w:w="0" w:type="dxa"/>
            <w:right w:w="0" w:type="dxa"/>
          </w:tcMar>
          <w:vAlign w:val="top"/>
        </w:tcPr>
        <w:tbl>
          <w:tblPr>
            <w:tblW w:w="5000" w:type="pct"/>
            <w:jc w:val="left"/>
            <w:tblBorders>
              <w:top w:val="nil"/>
              <w:left w:val="nil"/>
              <w:bottom w:val="nil"/>
              <w:right w:val="nil"/>
              <w:insideH w:val="nil"/>
              <w:insideV w:val="nil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478"/>
            <w:gridCol w:w="1612"/>
          </w:tblGrid>
          <w:tr>
            <w:tblPrEx>
              <w:tblW w:w="5000" w:type="pct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jc w:val="left"/>
            </w:trPr>
            <w:tc>
              <w:tcPr>
                <w:tcW w:w="15" w:type="dxa"/>
                <w:noWrap w:val="0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top"/>
              </w:tcPr>
              <w:p>
                <w:pPr>
                  <w:bidi w:val="0"/>
                  <w:jc w:val="left"/>
                </w:pPr>
                <w:r>
                  <w:rPr>
                    <w:rStyle w:val="DefaultParagraphFont"/>
                    <w:b w:val="0"/>
                    <w:bCs w:val="0"/>
                    <w:i w:val="0"/>
                    <w:iCs w:val="0"/>
                    <w:smallCaps w:val="0"/>
                    <w:sz w:val="20"/>
                    <w:szCs w:val="20"/>
                    <w:bdr w:val="nil"/>
                    <w:rtl w:val="0"/>
                  </w:rPr>
                  <w:t> Date:</w:t>
                </w:r>
              </w:p>
            </w:tc>
            <w:tc>
              <w:tcPr>
                <w:tcBorders>
                  <w:bottom w:val="single" w:sz="6" w:space="0" w:color="000000"/>
                </w:tcBorders>
                <w:noWrap w:val="0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top"/>
              </w:tcPr>
              <w:p>
                <w:pPr>
                  <w:bidi w:val="0"/>
                  <w:jc w:val="left"/>
                </w:pPr>
                <w:r>
                  <w:rPr>
                    <w:rStyle w:val="DefaultParagraphFont"/>
                    <w:b w:val="0"/>
                    <w:bCs w:val="0"/>
                    <w:i w:val="0"/>
                    <w:iCs w:val="0"/>
                    <w:smallCaps w:val="0"/>
                    <w:sz w:val="20"/>
                    <w:szCs w:val="20"/>
                    <w:bdr w:val="nil"/>
                    <w:rtl w:val="0"/>
                  </w:rPr>
                  <w:t> </w:t>
                </w:r>
              </w:p>
            </w:tc>
          </w:tr>
        </w:tbl>
        <w:p/>
      </w:tc>
    </w:tr>
  </w:tbl>
  <w:p>
    <w:pPr>
      <w:bidi w:val="0"/>
    </w:pPr>
    <w:r>
      <w:br/>
    </w:r>
    <w:r>
      <w:rPr>
        <w:rStyle w:val="DefaultParagraphFont"/>
        <w:rFonts w:ascii="Times New Roman" w:eastAsia="Times New Roman" w:hAnsi="Times New Roman" w:cs="Times New Roman"/>
        <w:b/>
        <w:bCs/>
        <w:strike w:val="0"/>
        <w:color w:val="000000"/>
        <w:sz w:val="22"/>
        <w:szCs w:val="22"/>
        <w:u w:val="single"/>
        <w:bdr w:val="nil"/>
        <w:rtl w:val="0"/>
      </w:rPr>
      <w:t>Chapter 08—Video Marketing</w:t>
    </w:r>
  </w:p>
  <w:p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spacing w:before="0" w:beforeAutospacing="0" w:after="0" w:afterAutospacing="0"/>
    </w:pPr>
    <w:rPr>
      <w:rFonts w:ascii="Arial" w:eastAsia="Arial" w:hAnsi="Arial" w:cs="Arial"/>
      <w:sz w:val="16"/>
      <w:szCs w:val="24"/>
      <w:bdr w:val="nil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2"/>
      <w:sz w:val="48"/>
      <w:szCs w:val="48"/>
      <w:bdr w:val="nil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  <w:bdr w:val="nil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  <w:bdr w:val="nil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  <w:bdr w:val="nil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  <w:bdr w:val="nil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  <w:bdr w:val="nil"/>
    </w:rPr>
  </w:style>
  <w:style w:type="character" w:default="1" w:styleId="DefaultParagraphFont">
    <w:name w:val="Default Paragraph Font"/>
    <w:semiHidden/>
  </w:style>
  <w:style w:type="paragraph" w:customStyle="1" w:styleId="questionContentItem">
    <w:name w:val="questionContentItem"/>
    <w:basedOn w:val="Normal"/>
    <w:pPr/>
    <w:rPr>
      <w:bdr w:val="nil"/>
    </w:rPr>
  </w:style>
  <w:style w:type="paragraph" w:customStyle="1" w:styleId="p">
    <w:name w:val="p"/>
    <w:basedOn w:val="Normal"/>
    <w:pPr>
      <w:spacing w:before="0" w:beforeAutospacing="0" w:after="0" w:afterAutospacing="0"/>
    </w:pPr>
    <w:rPr>
      <w:bdr w:val="nil"/>
    </w:rPr>
  </w:style>
  <w:style w:type="table" w:customStyle="1" w:styleId="questionMetaData">
    <w:name w:val="questionMetaData"/>
    <w:tblPr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?>

<Relationships xmlns="http://schemas.openxmlformats.org/package/2006/relationships">
  <Relationship Id="rId1" Type="http://schemas.openxmlformats.org/officeDocument/2006/relationships/settings" Target="settings.xml"/>
  <Relationship Id="rId2" Type="http://schemas.openxmlformats.org/officeDocument/2006/relationships/webSettings" Target="webSettings.xml"/>
  <Relationship Id="rId3" Type="http://schemas.openxmlformats.org/officeDocument/2006/relationships/fontTable" Target="fontTable.xml"/>
  <Relationship Id="rId4" Type="http://schemas.openxmlformats.org/officeDocument/2006/relationships/header" Target="header1.xml"/>
  <Relationship Id="rId5" Type="http://schemas.openxmlformats.org/officeDocument/2006/relationships/footer" Target="footer1.xml"/>
  <Relationship Id="rId6" Type="http://schemas.openxmlformats.org/officeDocument/2006/relationships/styles" Target="styles.xml"/>
</Relationships>
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/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  <Template/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